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701" w:rsidRDefault="00D3770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77777777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закупівлі природного газу,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0BB25B86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>Відділ освіти, сім’ї, молоді та спорту Носівської міської ради, 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Природний газ, код 09120000-6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—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Газове паливо за ДК 021:2015 «Єдиний закупівельний словник» (код номенклатурн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ої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позиці</w:t>
      </w:r>
      <w:r w:rsidRPr="008E2E6D">
        <w:rPr>
          <w:rFonts w:ascii="Times New Roman" w:eastAsia="Times New Roman" w:hAnsi="Times New Roman"/>
          <w:b/>
          <w:sz w:val="24"/>
          <w:szCs w:val="24"/>
        </w:rPr>
        <w:t>ї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color w:val="242424"/>
          <w:sz w:val="24"/>
          <w:szCs w:val="24"/>
        </w:rPr>
        <w:t>09123000-7 Природний газ).</w:t>
      </w:r>
    </w:p>
    <w:p w14:paraId="00000009" w14:textId="641762F2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4A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за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-202</w:t>
      </w:r>
      <w:r w:rsidR="00A8699D">
        <w:rPr>
          <w:rFonts w:ascii="Times New Roman" w:eastAsia="Times New Roman" w:hAnsi="Times New Roman"/>
          <w:b/>
          <w:sz w:val="24"/>
          <w:szCs w:val="24"/>
          <w:lang w:val="ru-RU"/>
        </w:rPr>
        <w:t>5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A8699D">
        <w:rPr>
          <w:rFonts w:ascii="Times New Roman" w:eastAsia="Times New Roman" w:hAnsi="Times New Roman"/>
          <w:b/>
          <w:sz w:val="24"/>
          <w:szCs w:val="24"/>
          <w:lang w:val="ru-RU"/>
        </w:rPr>
        <w:t>05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1538C3">
        <w:rPr>
          <w:rFonts w:ascii="Times New Roman" w:eastAsia="Times New Roman" w:hAnsi="Times New Roman"/>
          <w:b/>
          <w:sz w:val="24"/>
          <w:szCs w:val="24"/>
          <w:lang w:val="ru-RU"/>
        </w:rPr>
        <w:t>0</w:t>
      </w:r>
      <w:r w:rsidR="00A8699D">
        <w:rPr>
          <w:rFonts w:ascii="Times New Roman" w:eastAsia="Times New Roman" w:hAnsi="Times New Roman"/>
          <w:b/>
          <w:sz w:val="24"/>
          <w:szCs w:val="24"/>
          <w:lang w:val="ru-RU"/>
        </w:rPr>
        <w:t>1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-0</w:t>
      </w:r>
      <w:r w:rsidR="001538C3">
        <w:rPr>
          <w:rFonts w:ascii="Times New Roman" w:eastAsia="Times New Roman" w:hAnsi="Times New Roman"/>
          <w:b/>
          <w:sz w:val="24"/>
          <w:szCs w:val="24"/>
          <w:lang w:val="ru-RU"/>
        </w:rPr>
        <w:t>00</w:t>
      </w:r>
      <w:r w:rsidR="00A8699D">
        <w:rPr>
          <w:rFonts w:ascii="Times New Roman" w:eastAsia="Times New Roman" w:hAnsi="Times New Roman"/>
          <w:b/>
          <w:sz w:val="24"/>
          <w:szCs w:val="24"/>
          <w:lang w:val="ru-RU"/>
        </w:rPr>
        <w:t>674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21BF9A4" w14:textId="5CC4078B" w:rsidR="00653DDA" w:rsidRDefault="00A93C06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A8699D">
        <w:rPr>
          <w:rFonts w:ascii="Times New Roman" w:eastAsia="Times New Roman" w:hAnsi="Times New Roman"/>
          <w:sz w:val="24"/>
          <w:szCs w:val="24"/>
        </w:rPr>
        <w:t>27</w:t>
      </w:r>
      <w:r w:rsidR="00B023C1">
        <w:rPr>
          <w:rFonts w:ascii="Times New Roman" w:eastAsia="Times New Roman" w:hAnsi="Times New Roman"/>
          <w:sz w:val="24"/>
          <w:szCs w:val="24"/>
        </w:rPr>
        <w:t> </w:t>
      </w:r>
      <w:r w:rsidR="00A8699D">
        <w:rPr>
          <w:rFonts w:ascii="Times New Roman" w:eastAsia="Times New Roman" w:hAnsi="Times New Roman"/>
          <w:sz w:val="24"/>
          <w:szCs w:val="24"/>
        </w:rPr>
        <w:t>284</w:t>
      </w:r>
      <w:r w:rsidR="00B023C1">
        <w:rPr>
          <w:rFonts w:ascii="Times New Roman" w:eastAsia="Times New Roman" w:hAnsi="Times New Roman"/>
          <w:sz w:val="24"/>
          <w:szCs w:val="24"/>
        </w:rPr>
        <w:t>,</w:t>
      </w:r>
      <w:r w:rsidR="00A8699D">
        <w:rPr>
          <w:rFonts w:ascii="Times New Roman" w:eastAsia="Times New Roman" w:hAnsi="Times New Roman"/>
          <w:sz w:val="24"/>
          <w:szCs w:val="24"/>
        </w:rPr>
        <w:t>16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653DDA" w:rsidRPr="00653DD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Розрахунок потреби на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природний газ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на період 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 </w:t>
      </w:r>
      <w:r w:rsidR="00A8699D">
        <w:rPr>
          <w:rFonts w:ascii="Times New Roman" w:eastAsia="Times New Roman" w:hAnsi="Times New Roman"/>
          <w:bCs/>
          <w:sz w:val="24"/>
          <w:szCs w:val="24"/>
          <w:lang w:eastAsia="uk-UA"/>
        </w:rPr>
        <w:t>травня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202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 </w:t>
      </w:r>
      <w:r w:rsidR="005E10DE">
        <w:rPr>
          <w:rFonts w:ascii="Times New Roman" w:eastAsia="Times New Roman" w:hAnsi="Times New Roman"/>
          <w:bCs/>
          <w:sz w:val="24"/>
          <w:szCs w:val="24"/>
          <w:lang w:eastAsia="uk-UA"/>
        </w:rPr>
        <w:t>3</w:t>
      </w:r>
      <w:r w:rsidR="00A8699D">
        <w:rPr>
          <w:rFonts w:ascii="Times New Roman" w:eastAsia="Times New Roman" w:hAnsi="Times New Roman"/>
          <w:bCs/>
          <w:sz w:val="24"/>
          <w:szCs w:val="24"/>
          <w:lang w:eastAsia="uk-UA"/>
        </w:rPr>
        <w:t>1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A8699D">
        <w:rPr>
          <w:rFonts w:ascii="Times New Roman" w:eastAsia="Times New Roman" w:hAnsi="Times New Roman"/>
          <w:bCs/>
          <w:sz w:val="24"/>
          <w:szCs w:val="24"/>
          <w:lang w:eastAsia="uk-UA"/>
        </w:rPr>
        <w:t>жовтня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202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ку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передбачено кошторисом та річним планом закупівель на 202</w:t>
      </w:r>
      <w:r w:rsidR="001538C3">
        <w:rPr>
          <w:rFonts w:ascii="Times New Roman" w:eastAsia="Times New Roman" w:hAnsi="Times New Roman"/>
          <w:sz w:val="24"/>
          <w:szCs w:val="24"/>
        </w:rPr>
        <w:t>5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</w:t>
      </w:r>
      <w:r w:rsidR="00653DDA" w:rsidRPr="00653D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37C63AF0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A8699D">
        <w:rPr>
          <w:rFonts w:ascii="Times New Roman" w:eastAsia="Times New Roman" w:hAnsi="Times New Roman"/>
          <w:b/>
          <w:bCs/>
          <w:sz w:val="24"/>
          <w:szCs w:val="24"/>
        </w:rPr>
        <w:t>27</w:t>
      </w:r>
      <w:r w:rsidR="001538C3">
        <w:rPr>
          <w:rFonts w:ascii="Times New Roman" w:eastAsia="Times New Roman" w:hAnsi="Times New Roman"/>
          <w:b/>
          <w:sz w:val="24"/>
          <w:szCs w:val="24"/>
        </w:rPr>
        <w:t> </w:t>
      </w:r>
      <w:r w:rsidR="00A8699D">
        <w:rPr>
          <w:rFonts w:ascii="Times New Roman" w:eastAsia="Times New Roman" w:hAnsi="Times New Roman"/>
          <w:b/>
          <w:sz w:val="24"/>
          <w:szCs w:val="24"/>
        </w:rPr>
        <w:t>284</w:t>
      </w:r>
      <w:r w:rsidR="001538C3">
        <w:rPr>
          <w:rFonts w:ascii="Times New Roman" w:eastAsia="Times New Roman" w:hAnsi="Times New Roman"/>
          <w:b/>
          <w:sz w:val="24"/>
          <w:szCs w:val="24"/>
        </w:rPr>
        <w:t>,</w:t>
      </w:r>
      <w:r w:rsidR="00A8699D">
        <w:rPr>
          <w:rFonts w:ascii="Times New Roman" w:eastAsia="Times New Roman" w:hAnsi="Times New Roman"/>
          <w:b/>
          <w:sz w:val="24"/>
          <w:szCs w:val="24"/>
        </w:rPr>
        <w:t>16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03F16636" w14:textId="3179B406" w:rsidR="00653DDA" w:rsidRPr="00653DDA" w:rsidRDefault="00A93C06" w:rsidP="00653D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 xml:space="preserve">редмета закупівлі визначена підставі закупівельної ціни </w:t>
      </w:r>
      <w:r w:rsidR="0024233C">
        <w:rPr>
          <w:rFonts w:ascii="Times New Roman" w:hAnsi="Times New Roman"/>
          <w:sz w:val="24"/>
          <w:szCs w:val="24"/>
        </w:rPr>
        <w:t xml:space="preserve">ТОВ «Газопостачальна компанія «Нафтогаз» згідно </w:t>
      </w:r>
      <w:r w:rsidR="0024233C" w:rsidRPr="0024233C">
        <w:rPr>
          <w:rFonts w:ascii="Times New Roman" w:hAnsi="Times New Roman"/>
          <w:sz w:val="24"/>
          <w:szCs w:val="24"/>
        </w:rPr>
        <w:t>постанов</w:t>
      </w:r>
      <w:r w:rsidR="0024233C">
        <w:rPr>
          <w:rFonts w:ascii="Times New Roman" w:hAnsi="Times New Roman"/>
          <w:sz w:val="24"/>
          <w:szCs w:val="24"/>
        </w:rPr>
        <w:t>и</w:t>
      </w:r>
      <w:r w:rsidR="0024233C" w:rsidRPr="0024233C">
        <w:rPr>
          <w:rFonts w:ascii="Times New Roman" w:hAnsi="Times New Roman"/>
          <w:sz w:val="24"/>
          <w:szCs w:val="24"/>
        </w:rPr>
        <w:t xml:space="preserve">  КМУ від 12.04.2024 № 407 «Про внесення змін до постанови Кабінету Міністрів України від 19 липня 2022 р. № 812»</w:t>
      </w:r>
      <w:r w:rsidR="00653DDA" w:rsidRPr="00653DDA">
        <w:rPr>
          <w:rFonts w:ascii="Times New Roman" w:hAnsi="Times New Roman"/>
          <w:color w:val="323232"/>
          <w:sz w:val="24"/>
          <w:szCs w:val="24"/>
        </w:rPr>
        <w:t>.</w:t>
      </w:r>
    </w:p>
    <w:p w14:paraId="0000000F" w14:textId="32B5DA3D" w:rsidR="00D37701" w:rsidRPr="008E2E6D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За даними, отриманими від постачальник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природного газу: </w:t>
      </w:r>
    </w:p>
    <w:p w14:paraId="00000010" w14:textId="3A31521A" w:rsidR="00D37701" w:rsidRPr="00653DDA" w:rsidRDefault="00A93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діюча ціна на газ для непобутових споживачів 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ТОВ «Газопостачальна компанія «Нафтогаз»</w:t>
      </w:r>
      <w:r w:rsidRPr="008E2E6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i/>
          <w:sz w:val="24"/>
          <w:szCs w:val="24"/>
        </w:rPr>
        <w:t>—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052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60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грн з ПДВ за 1 тис. куб. м </w:t>
      </w:r>
      <w:r w:rsidRPr="00653DDA">
        <w:rPr>
          <w:rFonts w:ascii="Times New Roman" w:eastAsia="Times New Roman" w:hAnsi="Times New Roman"/>
          <w:sz w:val="24"/>
          <w:szCs w:val="24"/>
        </w:rPr>
        <w:t>(</w:t>
      </w:r>
      <w:r w:rsidRPr="00653DDA">
        <w:rPr>
          <w:rFonts w:ascii="Times New Roman" w:eastAsia="Times New Roman" w:hAnsi="Times New Roman"/>
          <w:i/>
          <w:sz w:val="24"/>
          <w:szCs w:val="24"/>
        </w:rPr>
        <w:t>у тому числі тариф на послуги транспортування природного газу для внутрішньої точки виходу з газотранспортної системи (витрати на оплату послуги замовленої потужності на добу з ПДВ)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653DD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13" w14:textId="77777777" w:rsidR="00D37701" w:rsidRPr="008E2E6D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До ціни природного газу включен</w:t>
      </w:r>
      <w:r w:rsidRPr="008E2E6D">
        <w:rPr>
          <w:rFonts w:ascii="Times New Roman" w:eastAsia="Times New Roman" w:hAnsi="Times New Roman"/>
          <w:sz w:val="24"/>
          <w:szCs w:val="24"/>
        </w:rPr>
        <w:t>і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0000014" w14:textId="77777777" w:rsidR="00D37701" w:rsidRPr="008E2E6D" w:rsidRDefault="00A9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ціни за 1 тис. куб. м природного газу, податок на додану вартість за ставкою 20 %, </w:t>
      </w:r>
    </w:p>
    <w:p w14:paraId="00000015" w14:textId="77777777" w:rsidR="00D37701" w:rsidRPr="008E2E6D" w:rsidRDefault="00A9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тариф на послуги транспортування природного газу для внутрішньої точки виходу з газотранспортної системи</w:t>
      </w:r>
      <w:r w:rsidRPr="008E2E6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(витрати на оплату послуги замовленої потужності на добу, що здійснюється постачальником газу відповідно до норм Кодексу ГТС за тарифами, що визначені НКРЕКП)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, податок на додану вартість за ставкою 20 %. </w:t>
      </w:r>
    </w:p>
    <w:p w14:paraId="00000016" w14:textId="7A8D5034" w:rsidR="00D37701" w:rsidRPr="008E2E6D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Таким чином, середня ціна природного газу за 1 тис. куб. м з ПДВ, з урахуванням тарифу на послуги транспортування </w:t>
      </w:r>
      <w:r w:rsidRPr="008E2E6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(витрати на оплату послуги замовленої потужності на добу </w:t>
      </w:r>
      <w:r w:rsidRPr="00B023C1">
        <w:rPr>
          <w:rFonts w:ascii="Times New Roman" w:eastAsia="Times New Roman" w:hAnsi="Times New Roman"/>
          <w:i/>
          <w:sz w:val="24"/>
          <w:szCs w:val="24"/>
        </w:rPr>
        <w:t>з ПДВ),</w:t>
      </w:r>
      <w:r w:rsidRPr="00B02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316176">
        <w:rPr>
          <w:rFonts w:ascii="Times New Roman" w:eastAsia="Times New Roman" w:hAnsi="Times New Roman"/>
          <w:color w:val="000000"/>
          <w:sz w:val="24"/>
          <w:szCs w:val="24"/>
        </w:rPr>
        <w:t>60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грн з ПДВ за 1 тис. куб. м природного газу. </w:t>
      </w:r>
    </w:p>
    <w:p w14:paraId="00000017" w14:textId="0B083E89" w:rsidR="00D37701" w:rsidRPr="00653DDA" w:rsidRDefault="00A93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lastRenderedPageBreak/>
        <w:t xml:space="preserve">Визначення обсягу предмета закупівлі обумовлено аналізом споживання (річного та місячного) природного газу </w:t>
      </w:r>
      <w:r w:rsidRPr="00653DDA">
        <w:rPr>
          <w:rFonts w:ascii="Times New Roman" w:eastAsia="Times New Roman" w:hAnsi="Times New Roman"/>
          <w:sz w:val="24"/>
          <w:szCs w:val="24"/>
        </w:rPr>
        <w:t xml:space="preserve">за календарний рік </w:t>
      </w:r>
      <w:r w:rsidR="00A8699D">
        <w:rPr>
          <w:rFonts w:ascii="Times New Roman" w:eastAsia="Times New Roman" w:hAnsi="Times New Roman"/>
          <w:sz w:val="24"/>
          <w:szCs w:val="24"/>
        </w:rPr>
        <w:t>1</w:t>
      </w:r>
      <w:r w:rsidR="00421C81">
        <w:rPr>
          <w:rFonts w:ascii="Times New Roman" w:eastAsia="Times New Roman" w:hAnsi="Times New Roman"/>
          <w:sz w:val="24"/>
          <w:szCs w:val="24"/>
        </w:rPr>
        <w:t>,</w:t>
      </w:r>
      <w:r w:rsidR="00A8699D">
        <w:rPr>
          <w:rFonts w:ascii="Times New Roman" w:eastAsia="Times New Roman" w:hAnsi="Times New Roman"/>
          <w:sz w:val="24"/>
          <w:szCs w:val="24"/>
        </w:rPr>
        <w:t>6</w:t>
      </w:r>
      <w:r w:rsidR="00253998">
        <w:rPr>
          <w:rFonts w:ascii="Times New Roman" w:eastAsia="Times New Roman" w:hAnsi="Times New Roman"/>
          <w:sz w:val="24"/>
          <w:szCs w:val="24"/>
        </w:rPr>
        <w:t xml:space="preserve"> тис.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куб. м.</w:t>
      </w:r>
      <w:r w:rsidRPr="00653DD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18" w14:textId="542B06DA" w:rsidR="00D37701" w:rsidRPr="008E2E6D" w:rsidRDefault="00A93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становить: </w:t>
      </w:r>
      <w:r w:rsidR="00A8699D">
        <w:rPr>
          <w:rFonts w:ascii="Times New Roman" w:eastAsia="Times New Roman" w:hAnsi="Times New Roman"/>
          <w:sz w:val="24"/>
          <w:szCs w:val="24"/>
        </w:rPr>
        <w:t>1</w:t>
      </w:r>
      <w:r w:rsidR="005E10DE">
        <w:rPr>
          <w:rFonts w:ascii="Times New Roman" w:eastAsia="Times New Roman" w:hAnsi="Times New Roman"/>
          <w:sz w:val="24"/>
          <w:szCs w:val="24"/>
        </w:rPr>
        <w:t>,</w:t>
      </w:r>
      <w:r w:rsidR="00A8699D">
        <w:rPr>
          <w:rFonts w:ascii="Times New Roman" w:eastAsia="Times New Roman" w:hAnsi="Times New Roman"/>
          <w:sz w:val="24"/>
          <w:szCs w:val="24"/>
        </w:rPr>
        <w:t>6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тис. куб. м.</w:t>
      </w:r>
      <w:r w:rsidRPr="008E2E6D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(обсяг) * </w:t>
      </w:r>
      <w:r w:rsidR="00653DDA">
        <w:rPr>
          <w:rFonts w:ascii="Times New Roman" w:eastAsia="Times New Roman" w:hAnsi="Times New Roman"/>
          <w:sz w:val="24"/>
          <w:szCs w:val="24"/>
        </w:rPr>
        <w:t>1</w:t>
      </w:r>
      <w:r w:rsidR="00A8699D">
        <w:rPr>
          <w:rFonts w:ascii="Times New Roman" w:eastAsia="Times New Roman" w:hAnsi="Times New Roman"/>
          <w:sz w:val="24"/>
          <w:szCs w:val="24"/>
        </w:rPr>
        <w:t>7</w:t>
      </w:r>
      <w:r w:rsidR="00653DDA">
        <w:rPr>
          <w:rFonts w:ascii="Times New Roman" w:eastAsia="Times New Roman" w:hAnsi="Times New Roman"/>
          <w:sz w:val="24"/>
          <w:szCs w:val="24"/>
        </w:rPr>
        <w:t> </w:t>
      </w:r>
      <w:r w:rsidR="00A8699D">
        <w:rPr>
          <w:rFonts w:ascii="Times New Roman" w:eastAsia="Times New Roman" w:hAnsi="Times New Roman"/>
          <w:sz w:val="24"/>
          <w:szCs w:val="24"/>
        </w:rPr>
        <w:t>052</w:t>
      </w:r>
      <w:r w:rsidR="00653DDA">
        <w:rPr>
          <w:rFonts w:ascii="Times New Roman" w:eastAsia="Times New Roman" w:hAnsi="Times New Roman"/>
          <w:sz w:val="24"/>
          <w:szCs w:val="24"/>
        </w:rPr>
        <w:t>,</w:t>
      </w:r>
      <w:r w:rsidR="00A8699D">
        <w:rPr>
          <w:rFonts w:ascii="Times New Roman" w:eastAsia="Times New Roman" w:hAnsi="Times New Roman"/>
          <w:sz w:val="24"/>
          <w:szCs w:val="24"/>
        </w:rPr>
        <w:t>60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(ціна за 1 тис. куб. м природного газу)</w:t>
      </w:r>
      <w:r w:rsidR="00653D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= </w:t>
      </w:r>
      <w:r w:rsidR="00A8699D">
        <w:rPr>
          <w:rFonts w:ascii="Times New Roman" w:eastAsia="Times New Roman" w:hAnsi="Times New Roman"/>
          <w:sz w:val="24"/>
          <w:szCs w:val="24"/>
        </w:rPr>
        <w:t>27</w:t>
      </w:r>
      <w:r w:rsidR="00653DDA">
        <w:rPr>
          <w:rFonts w:ascii="Times New Roman" w:eastAsia="Times New Roman" w:hAnsi="Times New Roman"/>
          <w:sz w:val="24"/>
          <w:szCs w:val="24"/>
        </w:rPr>
        <w:t> </w:t>
      </w:r>
      <w:r w:rsidR="00A8699D">
        <w:rPr>
          <w:rFonts w:ascii="Times New Roman" w:eastAsia="Times New Roman" w:hAnsi="Times New Roman"/>
          <w:sz w:val="24"/>
          <w:szCs w:val="24"/>
        </w:rPr>
        <w:t>284</w:t>
      </w:r>
      <w:r w:rsidR="00653DDA">
        <w:rPr>
          <w:rFonts w:ascii="Times New Roman" w:eastAsia="Times New Roman" w:hAnsi="Times New Roman"/>
          <w:sz w:val="24"/>
          <w:szCs w:val="24"/>
        </w:rPr>
        <w:t>,</w:t>
      </w:r>
      <w:r w:rsidR="00A8699D">
        <w:rPr>
          <w:rFonts w:ascii="Times New Roman" w:eastAsia="Times New Roman" w:hAnsi="Times New Roman"/>
          <w:sz w:val="24"/>
          <w:szCs w:val="24"/>
        </w:rPr>
        <w:t>1</w:t>
      </w:r>
      <w:r w:rsidR="001538C3">
        <w:rPr>
          <w:rFonts w:ascii="Times New Roman" w:eastAsia="Times New Roman" w:hAnsi="Times New Roman"/>
          <w:sz w:val="24"/>
          <w:szCs w:val="24"/>
        </w:rPr>
        <w:t>6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грн з ПДВ.</w:t>
      </w:r>
    </w:p>
    <w:p w14:paraId="00000019" w14:textId="77777777" w:rsidR="00D37701" w:rsidRPr="008E2E6D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77777777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6A581562" w14:textId="77777777" w:rsidR="00A8699D" w:rsidRDefault="00A8699D" w:rsidP="00A8699D">
      <w:pPr>
        <w:shd w:val="clear" w:color="auto" w:fill="FFFFFF"/>
        <w:spacing w:after="0"/>
        <w:ind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.</w:t>
      </w:r>
    </w:p>
    <w:p w14:paraId="50393BD3" w14:textId="77777777" w:rsidR="00A8699D" w:rsidRDefault="00A8699D" w:rsidP="00A8699D">
      <w:pPr>
        <w:shd w:val="clear" w:color="auto" w:fill="FFFFFF"/>
        <w:spacing w:after="0"/>
        <w:ind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розрахункову одиницю газу приймається один метр кубічний (куб. м), приведений до стандартних умов: температура (t) 293,18 К (20оС), тиск газу (Р) 101,325 кПа (760 мм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ст.).</w:t>
      </w:r>
    </w:p>
    <w:p w14:paraId="3EB8E4B8" w14:textId="77777777" w:rsidR="00A8699D" w:rsidRDefault="00A8699D" w:rsidP="00A8699D">
      <w:pPr>
        <w:shd w:val="clear" w:color="auto" w:fill="FFFFFF"/>
        <w:spacing w:after="0"/>
        <w:ind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E" w14:textId="23B0233A" w:rsidR="00D37701" w:rsidRPr="008E2E6D" w:rsidRDefault="00A93C06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Термін постачання </w:t>
      </w:r>
      <w:r w:rsidRPr="00B023C1">
        <w:rPr>
          <w:rFonts w:ascii="Times New Roman" w:eastAsia="Times New Roman" w:hAnsi="Times New Roman"/>
          <w:sz w:val="24"/>
          <w:szCs w:val="24"/>
        </w:rPr>
        <w:t xml:space="preserve">— </w:t>
      </w:r>
      <w:r w:rsidR="00623CAD">
        <w:rPr>
          <w:rFonts w:ascii="Times New Roman" w:eastAsia="Times New Roman" w:hAnsi="Times New Roman"/>
          <w:sz w:val="24"/>
          <w:szCs w:val="24"/>
        </w:rPr>
        <w:t xml:space="preserve">з </w:t>
      </w:r>
      <w:r w:rsidR="00A8699D">
        <w:rPr>
          <w:rFonts w:ascii="Times New Roman" w:eastAsia="Times New Roman" w:hAnsi="Times New Roman"/>
          <w:sz w:val="24"/>
          <w:szCs w:val="24"/>
        </w:rPr>
        <w:t>травня</w:t>
      </w:r>
      <w:r w:rsidR="00623CAD">
        <w:rPr>
          <w:rFonts w:ascii="Times New Roman" w:eastAsia="Times New Roman" w:hAnsi="Times New Roman"/>
          <w:sz w:val="24"/>
          <w:szCs w:val="24"/>
        </w:rPr>
        <w:t xml:space="preserve"> 202</w:t>
      </w:r>
      <w:r w:rsidR="00A8699D">
        <w:rPr>
          <w:rFonts w:ascii="Times New Roman" w:eastAsia="Times New Roman" w:hAnsi="Times New Roman"/>
          <w:sz w:val="24"/>
          <w:szCs w:val="24"/>
        </w:rPr>
        <w:t>5</w:t>
      </w:r>
      <w:r w:rsidR="00623CAD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B023C1">
        <w:rPr>
          <w:rFonts w:ascii="Times New Roman" w:eastAsia="Times New Roman" w:hAnsi="Times New Roman"/>
          <w:sz w:val="24"/>
          <w:szCs w:val="24"/>
        </w:rPr>
        <w:t xml:space="preserve">о </w:t>
      </w:r>
      <w:r w:rsidR="005E10DE">
        <w:rPr>
          <w:rFonts w:ascii="Times New Roman" w:eastAsia="Times New Roman" w:hAnsi="Times New Roman"/>
          <w:sz w:val="24"/>
          <w:szCs w:val="24"/>
        </w:rPr>
        <w:t>3</w:t>
      </w:r>
      <w:r w:rsidR="00B023C1" w:rsidRPr="00B023C1">
        <w:rPr>
          <w:rFonts w:ascii="Times New Roman" w:eastAsia="Times New Roman" w:hAnsi="Times New Roman"/>
          <w:sz w:val="24"/>
          <w:szCs w:val="24"/>
        </w:rPr>
        <w:t xml:space="preserve">1 </w:t>
      </w:r>
      <w:r w:rsidR="00A8699D">
        <w:rPr>
          <w:rFonts w:ascii="Times New Roman" w:eastAsia="Times New Roman" w:hAnsi="Times New Roman"/>
          <w:sz w:val="24"/>
          <w:szCs w:val="24"/>
        </w:rPr>
        <w:t>жовтня</w:t>
      </w:r>
      <w:r w:rsidR="00B023C1" w:rsidRPr="00B02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>202</w:t>
      </w:r>
      <w:r w:rsidR="00A8699D">
        <w:rPr>
          <w:rFonts w:ascii="Times New Roman" w:eastAsia="Times New Roman" w:hAnsi="Times New Roman"/>
          <w:sz w:val="24"/>
          <w:szCs w:val="24"/>
        </w:rPr>
        <w:t>5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>р.</w:t>
      </w:r>
    </w:p>
    <w:p w14:paraId="18CA6997" w14:textId="77777777" w:rsidR="00792AE1" w:rsidRPr="00792AE1" w:rsidRDefault="00792AE1" w:rsidP="00792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2" w:name="_heading=h.30j0zll" w:colFirst="0" w:colLast="0"/>
      <w:bookmarkEnd w:id="2"/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Постачання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природного газу, </w:t>
      </w:r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його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технічні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якісні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характеристики </w:t>
      </w:r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повинні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відповідати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нормам</w:t>
      </w:r>
      <w:proofErr w:type="gram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чинного </w:t>
      </w:r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законодавства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України</w:t>
      </w:r>
      <w:proofErr w:type="spellEnd"/>
      <w:r w:rsidRPr="00792AE1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</w:p>
    <w:p w14:paraId="28418446" w14:textId="77777777" w:rsidR="00792AE1" w:rsidRPr="00792AE1" w:rsidRDefault="00792AE1" w:rsidP="00792AE1">
      <w:pPr>
        <w:numPr>
          <w:ilvl w:val="0"/>
          <w:numId w:val="3"/>
        </w:numPr>
        <w:shd w:val="clear" w:color="auto" w:fill="FFFFFF"/>
        <w:spacing w:after="0" w:line="240" w:lineRule="auto"/>
        <w:ind w:leftChars="-1" w:left="0" w:hangingChars="1" w:hanging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Закону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України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«Про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ринок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природного газу» № 329-VIII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09.04.2015;</w:t>
      </w:r>
    </w:p>
    <w:p w14:paraId="747C30AB" w14:textId="77777777" w:rsidR="00792AE1" w:rsidRPr="00792AE1" w:rsidRDefault="00792AE1" w:rsidP="00792AE1">
      <w:pPr>
        <w:numPr>
          <w:ilvl w:val="0"/>
          <w:numId w:val="3"/>
        </w:numPr>
        <w:shd w:val="clear" w:color="auto" w:fill="FFFFFF"/>
        <w:spacing w:after="0" w:line="240" w:lineRule="auto"/>
        <w:ind w:leftChars="-1" w:left="0" w:hangingChars="1" w:hanging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Правилам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постачання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природного газу,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затвердженим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постановою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Національної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комісії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що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здійснює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державне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регулювання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у сферах</w:t>
      </w:r>
      <w:proofErr w:type="gram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енергетики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комунальних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послуг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30.09.2015 № 2496;</w:t>
      </w:r>
    </w:p>
    <w:p w14:paraId="5B63F5A6" w14:textId="77777777" w:rsidR="00792AE1" w:rsidRPr="00792AE1" w:rsidRDefault="00792AE1" w:rsidP="00792AE1">
      <w:pPr>
        <w:numPr>
          <w:ilvl w:val="0"/>
          <w:numId w:val="3"/>
        </w:numPr>
        <w:shd w:val="clear" w:color="auto" w:fill="FFFFFF"/>
        <w:spacing w:after="0" w:line="240" w:lineRule="auto"/>
        <w:ind w:leftChars="-1" w:left="0" w:hangingChars="1" w:hanging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Кодексу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газотранспортної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системи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затвердженому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постановою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Національної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комісії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що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здійснює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державне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регулювання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у сферах</w:t>
      </w:r>
      <w:proofErr w:type="gram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енергетики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комунальних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послуг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30.09.2015 № 2493;</w:t>
      </w:r>
    </w:p>
    <w:p w14:paraId="24D3BFF1" w14:textId="77777777" w:rsidR="00792AE1" w:rsidRPr="00792AE1" w:rsidRDefault="00792AE1" w:rsidP="00792AE1">
      <w:pPr>
        <w:numPr>
          <w:ilvl w:val="0"/>
          <w:numId w:val="3"/>
        </w:numPr>
        <w:shd w:val="clear" w:color="auto" w:fill="FFFFFF"/>
        <w:spacing w:after="0" w:line="240" w:lineRule="auto"/>
        <w:ind w:leftChars="-1" w:left="0" w:hangingChars="1" w:hanging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Кодексу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газорозподільних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систем,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затвердженому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постановою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Національної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комісії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що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здійснює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державне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регулювання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у сферах</w:t>
      </w:r>
      <w:proofErr w:type="gram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енергетики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комунальних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послуг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від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30.09.2015 № 2494;</w:t>
      </w:r>
    </w:p>
    <w:p w14:paraId="6A7743D6" w14:textId="77777777" w:rsidR="00792AE1" w:rsidRPr="00792AE1" w:rsidRDefault="00792AE1" w:rsidP="00792AE1">
      <w:pPr>
        <w:numPr>
          <w:ilvl w:val="0"/>
          <w:numId w:val="3"/>
        </w:numPr>
        <w:shd w:val="clear" w:color="auto" w:fill="FFFFFF"/>
        <w:spacing w:after="0" w:line="240" w:lineRule="auto"/>
        <w:ind w:leftChars="-1" w:left="0" w:hangingChars="1" w:hanging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Іншим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нормативно-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правовим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актам,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прийнятим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виконання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Закону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України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«Про </w:t>
      </w:r>
      <w:proofErr w:type="spellStart"/>
      <w:r w:rsidRPr="00792AE1">
        <w:rPr>
          <w:rFonts w:ascii="Times New Roman" w:eastAsia="Times New Roman" w:hAnsi="Times New Roman"/>
          <w:sz w:val="24"/>
          <w:szCs w:val="24"/>
          <w:lang w:val="ru-RU"/>
        </w:rPr>
        <w:t>ринок</w:t>
      </w:r>
      <w:proofErr w:type="spellEnd"/>
      <w:r w:rsidRPr="00792AE1">
        <w:rPr>
          <w:rFonts w:ascii="Times New Roman" w:eastAsia="Times New Roman" w:hAnsi="Times New Roman"/>
          <w:sz w:val="24"/>
          <w:szCs w:val="24"/>
          <w:lang w:val="ru-RU"/>
        </w:rPr>
        <w:t xml:space="preserve"> природного газу».</w:t>
      </w:r>
    </w:p>
    <w:p w14:paraId="00000020" w14:textId="01B3FD14" w:rsidR="00D37701" w:rsidRPr="008E2E6D" w:rsidRDefault="00D37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21" w14:textId="77777777" w:rsidR="00D37701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22" w14:textId="77777777" w:rsidR="00D37701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000023" w14:textId="77777777" w:rsidR="00D37701" w:rsidRDefault="00D3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</w:p>
    <w:sectPr w:rsidR="00D377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B28"/>
    <w:multiLevelType w:val="multilevel"/>
    <w:tmpl w:val="01F46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9F3518"/>
    <w:multiLevelType w:val="multilevel"/>
    <w:tmpl w:val="508A4E2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D33CD"/>
    <w:rsid w:val="000E0302"/>
    <w:rsid w:val="001538C3"/>
    <w:rsid w:val="0024233C"/>
    <w:rsid w:val="00253998"/>
    <w:rsid w:val="00316176"/>
    <w:rsid w:val="00350D07"/>
    <w:rsid w:val="00421C81"/>
    <w:rsid w:val="004960F8"/>
    <w:rsid w:val="005E10DE"/>
    <w:rsid w:val="00623CAD"/>
    <w:rsid w:val="0064194A"/>
    <w:rsid w:val="00653DDA"/>
    <w:rsid w:val="00792AE1"/>
    <w:rsid w:val="008E2E6D"/>
    <w:rsid w:val="00970679"/>
    <w:rsid w:val="00A154C6"/>
    <w:rsid w:val="00A70D87"/>
    <w:rsid w:val="00A81CE0"/>
    <w:rsid w:val="00A8699D"/>
    <w:rsid w:val="00A93C06"/>
    <w:rsid w:val="00B023C1"/>
    <w:rsid w:val="00C57E4E"/>
    <w:rsid w:val="00D37701"/>
    <w:rsid w:val="00D67A77"/>
    <w:rsid w:val="00DE72A4"/>
    <w:rsid w:val="00E2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</cp:lastModifiedBy>
  <cp:revision>2</cp:revision>
  <dcterms:created xsi:type="dcterms:W3CDTF">2025-05-01T11:27:00Z</dcterms:created>
  <dcterms:modified xsi:type="dcterms:W3CDTF">2025-05-01T11:27:00Z</dcterms:modified>
</cp:coreProperties>
</file>